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04" w:rsidRDefault="00854C04" w:rsidP="004354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64B32" w:rsidRDefault="00864B32" w:rsidP="004354E2">
      <w:pPr>
        <w:autoSpaceDE w:val="0"/>
        <w:autoSpaceDN w:val="0"/>
        <w:spacing w:after="0" w:line="240" w:lineRule="auto"/>
        <w:ind w:right="10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64B32" w:rsidRDefault="00864B32" w:rsidP="004354E2">
      <w:pPr>
        <w:autoSpaceDE w:val="0"/>
        <w:autoSpaceDN w:val="0"/>
        <w:spacing w:after="0" w:line="240" w:lineRule="auto"/>
        <w:ind w:right="10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64B32" w:rsidRPr="00864B32" w:rsidRDefault="00864B32" w:rsidP="0086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proofErr w:type="gramStart"/>
      <w:r w:rsidRPr="00864B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Муниципальная</w:t>
      </w:r>
      <w:proofErr w:type="gramEnd"/>
      <w:r w:rsidRPr="00864B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а</w:t>
      </w:r>
      <w:r w:rsidR="008D1D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втономная общеобразовательное учреждение</w:t>
      </w:r>
    </w:p>
    <w:p w:rsidR="00864B32" w:rsidRPr="00864B32" w:rsidRDefault="00864B32" w:rsidP="0086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864B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Луговская</w:t>
      </w:r>
      <w:proofErr w:type="spellEnd"/>
      <w:r w:rsidRPr="00864B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средняя общеобразовательная школа №24</w:t>
      </w:r>
    </w:p>
    <w:p w:rsidR="00864B32" w:rsidRPr="00864B32" w:rsidRDefault="00864B32" w:rsidP="0086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64B32" w:rsidRPr="00864B32" w:rsidRDefault="00864B32" w:rsidP="0086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4409"/>
      </w:tblGrid>
      <w:tr w:rsidR="00864B32" w:rsidRPr="00864B32" w:rsidTr="00751BA4"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B32" w:rsidRPr="00864B32" w:rsidRDefault="00864B32" w:rsidP="00864B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gramStart"/>
            <w:r w:rsidRPr="00864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ПРИНЯТА</w:t>
            </w:r>
            <w:proofErr w:type="gramEnd"/>
          </w:p>
          <w:p w:rsidR="00864B32" w:rsidRPr="00864B32" w:rsidRDefault="00864B32" w:rsidP="00864B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64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864B32" w:rsidRPr="00864B32" w:rsidRDefault="00864B32" w:rsidP="00864B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МАОУ</w:t>
            </w:r>
            <w:r w:rsidRPr="00864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4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Луговская</w:t>
            </w:r>
            <w:proofErr w:type="spellEnd"/>
            <w:r w:rsidRPr="00864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СОШ № 24</w:t>
            </w:r>
          </w:p>
          <w:p w:rsidR="00864B32" w:rsidRPr="00864B32" w:rsidRDefault="00864B32" w:rsidP="00864B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Протокол от «27» августа 2020</w:t>
            </w:r>
            <w:r w:rsidRPr="00864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№ 1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32" w:rsidRPr="00864B32" w:rsidRDefault="00864B32" w:rsidP="00864B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64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УТВЕРЖДЕНА</w:t>
            </w:r>
          </w:p>
          <w:p w:rsidR="00864B32" w:rsidRPr="00864B32" w:rsidRDefault="00864B32" w:rsidP="00864B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64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ПРИКАЗОМ директора</w:t>
            </w:r>
          </w:p>
          <w:p w:rsidR="00864B32" w:rsidRPr="00864B32" w:rsidRDefault="00864B32" w:rsidP="00864B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МАОУ</w:t>
            </w:r>
            <w:r w:rsidRPr="00864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4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Луговская</w:t>
            </w:r>
            <w:proofErr w:type="spellEnd"/>
            <w:r w:rsidRPr="00864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СОШ № 24</w:t>
            </w:r>
          </w:p>
          <w:p w:rsidR="00864B32" w:rsidRPr="00864B32" w:rsidRDefault="00864B32" w:rsidP="00864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>№104 от 27</w:t>
            </w:r>
            <w:r w:rsidRPr="00864B3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августа</w:t>
            </w:r>
          </w:p>
          <w:p w:rsidR="00864B32" w:rsidRPr="00864B32" w:rsidRDefault="00864B32" w:rsidP="00864B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864B32" w:rsidRPr="00864B32" w:rsidRDefault="00864B32" w:rsidP="00864B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864B32" w:rsidRPr="00864B32" w:rsidRDefault="00864B32" w:rsidP="0086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64B32" w:rsidRPr="00864B32" w:rsidRDefault="00864B32" w:rsidP="0086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64B32" w:rsidRPr="00864B32" w:rsidRDefault="00864B32" w:rsidP="0086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64B32" w:rsidRPr="00864B32" w:rsidRDefault="00864B32" w:rsidP="0086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64B32" w:rsidRPr="00864B32" w:rsidRDefault="00864B32" w:rsidP="0086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64B32" w:rsidRPr="00864B32" w:rsidRDefault="00864B32" w:rsidP="0086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</w:pPr>
      <w:r w:rsidRPr="00864B32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  <w:t>РАБОЧАЯ ПРОГРАММА</w:t>
      </w:r>
    </w:p>
    <w:p w:rsidR="00864B32" w:rsidRDefault="00864B32" w:rsidP="0086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</w:pPr>
      <w:r w:rsidRPr="00864B32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  <w:t xml:space="preserve">УЧЕБНОГО ПРЕДМЕТА </w:t>
      </w:r>
    </w:p>
    <w:p w:rsidR="00864B32" w:rsidRPr="00864B32" w:rsidRDefault="00864B32" w:rsidP="0086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</w:pPr>
      <w:r w:rsidRPr="00864B32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435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СНОВЫ ДУХОВНО-НРАВС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ТВЕННОЙ КУЛЬТУРЫ НАРОДОВ РОССИИ</w:t>
      </w:r>
      <w:r w:rsidRPr="00864B32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  <w:t>»</w:t>
      </w:r>
    </w:p>
    <w:p w:rsidR="00864B32" w:rsidRPr="00864B32" w:rsidRDefault="00864B32" w:rsidP="0086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  <w:t xml:space="preserve">5 - </w:t>
      </w:r>
      <w:r w:rsidRPr="00864B32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  <w:t xml:space="preserve"> КЛАССЫ</w:t>
      </w:r>
    </w:p>
    <w:p w:rsidR="00864B32" w:rsidRPr="00864B32" w:rsidRDefault="00864B32" w:rsidP="00864B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64B32" w:rsidRPr="00864B32" w:rsidRDefault="00864B32" w:rsidP="0086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64B32" w:rsidRPr="00864B32" w:rsidRDefault="00864B32" w:rsidP="0086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64B32" w:rsidRPr="00864B32" w:rsidRDefault="00864B32" w:rsidP="0086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64B32" w:rsidRPr="00864B32" w:rsidRDefault="00864B32" w:rsidP="0086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64B32" w:rsidRPr="00864B32" w:rsidRDefault="00864B32" w:rsidP="0086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64B32" w:rsidRPr="00864B32" w:rsidRDefault="00864B32" w:rsidP="0086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864B3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Приложение</w:t>
      </w:r>
    </w:p>
    <w:p w:rsidR="00864B32" w:rsidRPr="00864B32" w:rsidRDefault="00864B32" w:rsidP="0086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64B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основной общеобразовательной программе – образовательной программе основного</w:t>
      </w:r>
      <w:r w:rsidR="008D1D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64B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общего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МАОУ</w:t>
      </w:r>
      <w:r w:rsidRPr="00864B3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64B3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Луговская</w:t>
      </w:r>
      <w:proofErr w:type="spellEnd"/>
      <w:r w:rsidRPr="00864B3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СОШ № 24</w:t>
      </w:r>
    </w:p>
    <w:p w:rsidR="00864B32" w:rsidRPr="00864B32" w:rsidRDefault="00864B32" w:rsidP="0086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64B32" w:rsidRPr="00864B32" w:rsidRDefault="00864B32" w:rsidP="0086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64B32" w:rsidRPr="00864B32" w:rsidRDefault="00864B32" w:rsidP="0086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64B32" w:rsidRPr="00864B32" w:rsidRDefault="00864B32" w:rsidP="0086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64B32" w:rsidRPr="00864B32" w:rsidRDefault="00864B32" w:rsidP="0086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64B32" w:rsidRPr="00864B32" w:rsidRDefault="00864B32" w:rsidP="0086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64B32" w:rsidRDefault="00864B32" w:rsidP="0086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27D15" w:rsidRPr="00864B32" w:rsidRDefault="00E27D15" w:rsidP="0086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64B32" w:rsidRPr="00864B32" w:rsidRDefault="00864B32" w:rsidP="0086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2020</w:t>
      </w:r>
    </w:p>
    <w:p w:rsidR="00864B32" w:rsidRPr="00864B32" w:rsidRDefault="00864B32" w:rsidP="0086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C6BDA" w:rsidRPr="004354E2" w:rsidRDefault="0069252B" w:rsidP="004354E2">
      <w:pPr>
        <w:autoSpaceDE w:val="0"/>
        <w:autoSpaceDN w:val="0"/>
        <w:spacing w:after="0" w:line="240" w:lineRule="auto"/>
        <w:ind w:right="1008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МЕСТО УЧЕБНОГО КУРСА «ОСНОВЫ ДУХОВНО-НРАВСТВЕННОЙ КУЛЬТУРЫ НАРОДОВ РОССИИ» В УЧЕБНОМ ПЛАНЕ</w:t>
      </w:r>
    </w:p>
    <w:p w:rsidR="003C6BDA" w:rsidRPr="004354E2" w:rsidRDefault="0069252B" w:rsidP="004354E2">
      <w:pPr>
        <w:tabs>
          <w:tab w:val="left" w:pos="180"/>
        </w:tabs>
        <w:autoSpaceDE w:val="0"/>
        <w:autoSpaceDN w:val="0"/>
        <w:spacing w:after="0" w:line="240" w:lineRule="auto"/>
        <w:ind w:right="144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Учебный курс "Основы духовно-нравственной культуры народов России" изучается в 5 классе</w:t>
      </w:r>
      <w:r w:rsidR="0055449A"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В</w:t>
      </w:r>
      <w:r w:rsid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сего часов по учебному плану: 34</w:t>
      </w:r>
      <w:r w:rsidR="0055449A"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Общая недельная </w:t>
      </w:r>
      <w:r w:rsid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нагрузка обучения составляет  1 </w:t>
      </w:r>
      <w:r w:rsidR="0055449A"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час.</w:t>
      </w:r>
    </w:p>
    <w:p w:rsidR="003C6BDA" w:rsidRPr="004354E2" w:rsidRDefault="003C6BDA" w:rsidP="004354E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A1C25" w:rsidRPr="004354E2" w:rsidRDefault="0069252B" w:rsidP="004354E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СОДЕРЖАНИЕ УЧЕБНОГО КУРСА</w:t>
      </w:r>
    </w:p>
    <w:p w:rsidR="00FA1C25" w:rsidRPr="004354E2" w:rsidRDefault="00FA1C25" w:rsidP="004354E2">
      <w:pPr>
        <w:autoSpaceDE w:val="0"/>
        <w:autoSpaceDN w:val="0"/>
        <w:spacing w:before="346" w:after="0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Раздел 1. В мире культуры</w:t>
      </w:r>
    </w:p>
    <w:p w:rsidR="00FA1C25" w:rsidRPr="004354E2" w:rsidRDefault="00FA1C25" w:rsidP="004354E2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Величие российской культуры.</w:t>
      </w:r>
      <w:r w:rsidRPr="0043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Российская культура – плод усилий разных народов. Деятели науки и культуры – представителей разных национальностей (К. Брюллов, И. Репин, К. Станиславский, Ш. </w:t>
      </w:r>
      <w:proofErr w:type="spellStart"/>
      <w:r w:rsidRPr="0043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Алейхем</w:t>
      </w:r>
      <w:proofErr w:type="spellEnd"/>
      <w:r w:rsidRPr="0043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, Г. Уланова, Д. Шостакович, Р. Гамзатов, Л. Лихачев, С. </w:t>
      </w:r>
      <w:proofErr w:type="spellStart"/>
      <w:r w:rsidRPr="0043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Эрьзя</w:t>
      </w:r>
      <w:proofErr w:type="spellEnd"/>
      <w:r w:rsidRPr="0043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, Ю. </w:t>
      </w:r>
      <w:proofErr w:type="spellStart"/>
      <w:r w:rsidRPr="0043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Рытхэу</w:t>
      </w:r>
      <w:proofErr w:type="spellEnd"/>
      <w:r w:rsidRPr="0043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и др.). </w:t>
      </w:r>
    </w:p>
    <w:p w:rsidR="00FA1C25" w:rsidRPr="004354E2" w:rsidRDefault="00FA1C25" w:rsidP="004354E2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Человек – творец и носитель культуры.</w:t>
      </w:r>
      <w:r w:rsidRPr="0043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</w:t>
      </w:r>
    </w:p>
    <w:p w:rsidR="00FA1C25" w:rsidRPr="004354E2" w:rsidRDefault="00FA1C25" w:rsidP="004354E2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Раздел 2. Нравственные ценности российского народа</w:t>
      </w:r>
    </w:p>
    <w:p w:rsidR="00FA1C25" w:rsidRPr="004354E2" w:rsidRDefault="00FA1C25" w:rsidP="004354E2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«Береги землю родимую, как мать любимую».</w:t>
      </w:r>
      <w:r w:rsidRPr="0043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Представления о патриотизме в фольклоре разных народов. Герои национального эпоса разных народов (</w:t>
      </w:r>
      <w:proofErr w:type="spellStart"/>
      <w:r w:rsidRPr="0043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Улып</w:t>
      </w:r>
      <w:proofErr w:type="spellEnd"/>
      <w:r w:rsidRPr="0043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43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Сияжар</w:t>
      </w:r>
      <w:proofErr w:type="spellEnd"/>
      <w:r w:rsidRPr="0043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43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Боотур</w:t>
      </w:r>
      <w:proofErr w:type="spellEnd"/>
      <w:r w:rsidRPr="0043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, Урал-батыр и др.).</w:t>
      </w:r>
    </w:p>
    <w:p w:rsidR="00FA1C25" w:rsidRPr="004354E2" w:rsidRDefault="00FA1C25" w:rsidP="004354E2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Жизнь ратными подвигами полна</w:t>
      </w:r>
      <w:r w:rsidRPr="0043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. 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Рабби </w:t>
      </w:r>
      <w:proofErr w:type="spellStart"/>
      <w:r w:rsidRPr="0043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Шнеур-Залман</w:t>
      </w:r>
      <w:proofErr w:type="spellEnd"/>
      <w:r w:rsidRPr="0043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и др.). Вклад народов нашей страны в победу над фашизмом. Память о героях – защитниках Отечества. </w:t>
      </w:r>
    </w:p>
    <w:p w:rsidR="00FA1C25" w:rsidRPr="004354E2" w:rsidRDefault="00FA1C25" w:rsidP="004354E2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 xml:space="preserve">В труде – красота </w:t>
      </w:r>
      <w:proofErr w:type="spellStart"/>
      <w:r w:rsidRPr="004354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человека</w:t>
      </w:r>
      <w:proofErr w:type="gramStart"/>
      <w:r w:rsidRPr="004354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.</w:t>
      </w:r>
      <w:r w:rsidRPr="00435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Т</w:t>
      </w:r>
      <w:proofErr w:type="gramEnd"/>
      <w:r w:rsidRPr="00435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ема</w:t>
      </w:r>
      <w:proofErr w:type="spellEnd"/>
      <w:r w:rsidRPr="00435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труда в фольклоре разных народов</w:t>
      </w:r>
      <w:r w:rsidRPr="0043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(сказках, легендах, пословицах). «Плод добрых трудов славен…». Буддизм, ислам, христианство о труде и трудолюбии.</w:t>
      </w:r>
    </w:p>
    <w:p w:rsidR="00FA1C25" w:rsidRPr="004354E2" w:rsidRDefault="00FA1C25" w:rsidP="004354E2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Люди труда.</w:t>
      </w:r>
      <w:r w:rsidRPr="0043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Примеры самоотверженного труда людей разной национальности на благо родины (землепроходцы, ученые, путешественники, колхозники и пр.)</w:t>
      </w:r>
      <w:proofErr w:type="gramStart"/>
      <w:r w:rsidRPr="0043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.Б</w:t>
      </w:r>
      <w:proofErr w:type="gramEnd"/>
      <w:r w:rsidRPr="0043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ережное отношение к природе. Одушевление природы нашими предками. Роль заповедников в сохранении природных объектов. Заповедники на карте России, Среднего Урала.</w:t>
      </w:r>
    </w:p>
    <w:p w:rsidR="00FA1C25" w:rsidRPr="004354E2" w:rsidRDefault="00FA1C25" w:rsidP="004354E2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Семья – хранитель духовных ценностей</w:t>
      </w:r>
      <w:r w:rsidRPr="0043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Семейные ценности в православии, буддизме, исламе, иудаизме. Взаимоотношения членов семьи. Отражение ценностей семьи в фольклоре разных народов. </w:t>
      </w:r>
      <w:r w:rsidRPr="00435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Семья – первый трудовой коллектив.</w:t>
      </w:r>
    </w:p>
    <w:p w:rsidR="00FA1C25" w:rsidRPr="004354E2" w:rsidRDefault="00FA1C25" w:rsidP="004354E2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Раздел 3. Религия и культура</w:t>
      </w:r>
    </w:p>
    <w:p w:rsidR="00FA1C25" w:rsidRPr="004354E2" w:rsidRDefault="00FA1C25" w:rsidP="004354E2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Роль религии в развитии культуры.</w:t>
      </w:r>
      <w:r w:rsidRPr="0043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Вклад религии в развитие материальной и духовной культуры общества.</w:t>
      </w:r>
    </w:p>
    <w:p w:rsidR="00E27D15" w:rsidRDefault="00E27D15" w:rsidP="004354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A1C25" w:rsidRPr="004354E2" w:rsidRDefault="00FA1C25" w:rsidP="004354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Культурное наследие христианской Руси</w:t>
      </w:r>
      <w:r w:rsidRPr="0043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. Принятие христианства на Руси, влияние Византии. </w:t>
      </w:r>
      <w:r w:rsidRPr="004354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 xml:space="preserve">Христианская вера и образование </w:t>
      </w:r>
      <w:proofErr w:type="gramStart"/>
      <w:r w:rsidRPr="004354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в</w:t>
      </w:r>
      <w:proofErr w:type="gramEnd"/>
      <w:r w:rsidRPr="004354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 xml:space="preserve"> Древней</w:t>
      </w:r>
    </w:p>
    <w:p w:rsidR="00FA1C25" w:rsidRPr="004354E2" w:rsidRDefault="00FA1C25" w:rsidP="004354E2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Руси. Великие князья Древней Руси и их влияние на развитие образования. Православный храм (внешние особенности, внутреннее убранство). </w:t>
      </w:r>
    </w:p>
    <w:p w:rsidR="00FA1C25" w:rsidRPr="004354E2" w:rsidRDefault="00FA1C25" w:rsidP="004354E2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Духовная музыка. Богослужебное песнопение. Колокольный звон. Особенности православного календаря.</w:t>
      </w:r>
    </w:p>
    <w:p w:rsidR="00FA1C25" w:rsidRPr="004354E2" w:rsidRDefault="00FA1C25" w:rsidP="004354E2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Культура ислама</w:t>
      </w:r>
      <w:r w:rsidRPr="0043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. Возникновение ислама. Первые столетия ислама (VII-XII века) – золотое время исламской культуры. Успехи образования и </w:t>
      </w:r>
    </w:p>
    <w:p w:rsidR="00FA1C25" w:rsidRPr="004354E2" w:rsidRDefault="00FA1C25" w:rsidP="004354E2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науки. Вклад мусульманской литературы в сокровищницу мировой культуры. Декоративно-прикладное искусство народов, исповедующих ислам. </w:t>
      </w:r>
    </w:p>
    <w:p w:rsidR="00FA1C25" w:rsidRPr="004354E2" w:rsidRDefault="00FA1C25" w:rsidP="004354E2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Мечеть – часть исламской </w:t>
      </w:r>
      <w:r w:rsidR="00505292" w:rsidRPr="0043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культуры.</w:t>
      </w:r>
      <w:r w:rsidRPr="0043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Исламский календарь.</w:t>
      </w:r>
    </w:p>
    <w:p w:rsidR="00FA1C25" w:rsidRPr="004354E2" w:rsidRDefault="00FA1C25" w:rsidP="004354E2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Иудаизм и культура.</w:t>
      </w:r>
      <w:r w:rsidRPr="0043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Возникновение иудаизма. Тора – Пятикнижие Моисея. Синагога – молельный дом иудеев. Особенности </w:t>
      </w:r>
      <w:proofErr w:type="gramStart"/>
      <w:r w:rsidRPr="0043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внутреннего</w:t>
      </w:r>
      <w:proofErr w:type="gramEnd"/>
      <w:r w:rsidRPr="0043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</w:p>
    <w:p w:rsidR="00FA1C25" w:rsidRPr="004354E2" w:rsidRDefault="00FA1C25" w:rsidP="004354E2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убранства </w:t>
      </w:r>
      <w:r w:rsidR="00505292" w:rsidRPr="0043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синагоги.</w:t>
      </w:r>
      <w:r w:rsidRPr="0043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Священная история иудеев в сюжетах мировой живописи. Еврейский календарь. </w:t>
      </w:r>
    </w:p>
    <w:p w:rsidR="00FA1C25" w:rsidRPr="004354E2" w:rsidRDefault="00FA1C25" w:rsidP="004354E2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Культурные традиции буддизма</w:t>
      </w:r>
      <w:r w:rsidRPr="0043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. Распространение буддизма в России. Культовые сооружения буддистов. Буддийские монастыри. Буддийский календарь.</w:t>
      </w:r>
    </w:p>
    <w:p w:rsidR="00FA1C25" w:rsidRPr="004354E2" w:rsidRDefault="00FA1C25" w:rsidP="004354E2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Раздел 4. Как сохранить духовные ценности</w:t>
      </w:r>
    </w:p>
    <w:p w:rsidR="00FA1C25" w:rsidRPr="004354E2" w:rsidRDefault="00FA1C25" w:rsidP="004354E2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Забота государства о сохранении духовных ценностей</w:t>
      </w:r>
      <w:r w:rsidRPr="0043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. Конституционные гарантии права гражданина исповедовать любую религию. Восстановление памятников духовной культуры, охрана исторических памятников России и Среднего Урала, связанных с разными религиями.</w:t>
      </w:r>
    </w:p>
    <w:p w:rsidR="00FA1C25" w:rsidRPr="004354E2" w:rsidRDefault="00FA1C25" w:rsidP="004354E2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Хранить память предков.</w:t>
      </w:r>
      <w:r w:rsidRPr="0043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Уважение к труду, обычаям, вере предков. Примеры благотворительности из российской истории. Известные меценаты России и Среднего Урала. </w:t>
      </w:r>
    </w:p>
    <w:p w:rsidR="00FA1C25" w:rsidRPr="004354E2" w:rsidRDefault="00FA1C25" w:rsidP="004354E2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Раздел 5. Твой духовный мир</w:t>
      </w:r>
      <w:r w:rsidRPr="0043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FA1C25" w:rsidRPr="004354E2" w:rsidRDefault="00FA1C25" w:rsidP="004354E2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Что составляет твой духовный мир.</w:t>
      </w:r>
      <w:r w:rsidRPr="0043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Образованность человека, его интересы, увлечения, симпатии, радости, нравственные качества личности – составляющие духовного мира. Культура поведения человека. Этикет в разных жизненных ситуациях. Нравственные качества человека.</w:t>
      </w:r>
    </w:p>
    <w:p w:rsidR="00A140FC" w:rsidRPr="004354E2" w:rsidRDefault="00FA1C25" w:rsidP="004354E2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Раздел 6. Повторительно-обобщающий урок «Религия и культура».</w:t>
      </w:r>
    </w:p>
    <w:p w:rsidR="00FA1C25" w:rsidRPr="004354E2" w:rsidRDefault="00FA1C25" w:rsidP="004354E2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Контрольная работа «Религия и культура».</w:t>
      </w:r>
    </w:p>
    <w:p w:rsidR="00FA1C25" w:rsidRPr="004354E2" w:rsidRDefault="00FA1C25" w:rsidP="004354E2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3C6BDA" w:rsidRPr="004354E2" w:rsidRDefault="003C6BDA" w:rsidP="004354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3C6BDA" w:rsidRPr="004354E2" w:rsidSect="00202FD0">
          <w:pgSz w:w="11900" w:h="16840"/>
          <w:pgMar w:top="286" w:right="644" w:bottom="1440" w:left="993" w:header="720" w:footer="720" w:gutter="0"/>
          <w:cols w:space="720" w:equalWidth="0">
            <w:col w:w="10257" w:space="0"/>
          </w:cols>
          <w:docGrid w:linePitch="360"/>
        </w:sectPr>
      </w:pPr>
    </w:p>
    <w:p w:rsidR="003C6BDA" w:rsidRPr="004354E2" w:rsidRDefault="003C6BDA" w:rsidP="004354E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C6BDA" w:rsidRPr="004354E2" w:rsidRDefault="0069252B" w:rsidP="00E27D15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ПЛАНИРУЕМЫЕ ОБРАЗОВАТЕЛЬНЫЕ РЕЗУЛЬТАТЫ</w:t>
      </w:r>
    </w:p>
    <w:p w:rsidR="003C6BDA" w:rsidRPr="004354E2" w:rsidRDefault="0069252B" w:rsidP="00E27D15">
      <w:pPr>
        <w:autoSpaceDE w:val="0"/>
        <w:autoSpaceDN w:val="0"/>
        <w:spacing w:before="346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3C6BDA" w:rsidRPr="004354E2" w:rsidRDefault="0069252B" w:rsidP="00E27D15">
      <w:pPr>
        <w:autoSpaceDE w:val="0"/>
        <w:autoSpaceDN w:val="0"/>
        <w:spacing w:before="166" w:after="0"/>
        <w:ind w:right="144"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3C6BDA" w:rsidRPr="004354E2" w:rsidRDefault="0069252B" w:rsidP="00E27D15">
      <w:pPr>
        <w:tabs>
          <w:tab w:val="left" w:pos="180"/>
        </w:tabs>
        <w:autoSpaceDE w:val="0"/>
        <w:autoSpaceDN w:val="0"/>
        <w:spacing w:before="70" w:after="0"/>
        <w:ind w:right="10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3C6BDA" w:rsidRPr="004354E2" w:rsidRDefault="0069252B" w:rsidP="00E27D15">
      <w:pPr>
        <w:autoSpaceDE w:val="0"/>
        <w:autoSpaceDN w:val="0"/>
        <w:spacing w:before="70" w:after="0"/>
        <w:ind w:right="864"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354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Личностные результаты</w:t>
      </w: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 w:rsidRPr="004354E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целенаправленной социально значимой деятельности; </w:t>
      </w:r>
      <w:proofErr w:type="spellStart"/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  <w:proofErr w:type="gramEnd"/>
    </w:p>
    <w:p w:rsidR="003C6BDA" w:rsidRPr="004354E2" w:rsidRDefault="0069252B" w:rsidP="00E27D15">
      <w:pPr>
        <w:tabs>
          <w:tab w:val="left" w:pos="180"/>
        </w:tabs>
        <w:autoSpaceDE w:val="0"/>
        <w:autoSpaceDN w:val="0"/>
        <w:spacing w:before="70" w:after="0"/>
        <w:ind w:right="5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35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1. Патриотическое воспитание </w:t>
      </w:r>
      <w:r w:rsidRPr="004354E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354E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Самоопределение (личностное, профессиональное, жизненное): </w:t>
      </w:r>
      <w:proofErr w:type="spellStart"/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3C6BDA" w:rsidRPr="004354E2" w:rsidRDefault="0069252B" w:rsidP="00E27D15">
      <w:pPr>
        <w:tabs>
          <w:tab w:val="left" w:pos="180"/>
        </w:tabs>
        <w:autoSpaceDE w:val="0"/>
        <w:autoSpaceDN w:val="0"/>
        <w:spacing w:before="7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35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2. Гражданское воспитание </w:t>
      </w:r>
      <w:r w:rsidRPr="004354E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354E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потребительстве</w:t>
      </w:r>
      <w:proofErr w:type="spellEnd"/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proofErr w:type="spellStart"/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 w:rsidRPr="004354E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веротерпимости, уважительного отношения к религиозным чувствам, взглядам людей или их отсутствию.</w:t>
      </w:r>
    </w:p>
    <w:p w:rsidR="003C6BDA" w:rsidRPr="004354E2" w:rsidRDefault="0069252B" w:rsidP="00E27D15">
      <w:pPr>
        <w:tabs>
          <w:tab w:val="left" w:pos="180"/>
        </w:tabs>
        <w:autoSpaceDE w:val="0"/>
        <w:autoSpaceDN w:val="0"/>
        <w:spacing w:before="70" w:after="0"/>
        <w:ind w:right="1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35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3. Ценности познавательной деятельности </w:t>
      </w:r>
      <w:r w:rsidRPr="004354E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354E2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3C6BDA" w:rsidRPr="004354E2" w:rsidRDefault="0069252B" w:rsidP="00E27D15">
      <w:pPr>
        <w:autoSpaceDE w:val="0"/>
        <w:autoSpaceDN w:val="0"/>
        <w:spacing w:before="70" w:after="0"/>
        <w:ind w:right="288"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354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Смыслообразование</w:t>
      </w:r>
      <w:proofErr w:type="spellEnd"/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ответственного отношения к учению, готовности и </w:t>
      </w:r>
      <w:proofErr w:type="gramStart"/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способности</w:t>
      </w:r>
      <w:proofErr w:type="gramEnd"/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</w:t>
      </w: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духовному развитию, нравственному </w:t>
      </w:r>
      <w:r w:rsidRPr="004354E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E27D15" w:rsidRDefault="0069252B" w:rsidP="00E27D15">
      <w:pPr>
        <w:tabs>
          <w:tab w:val="left" w:pos="180"/>
        </w:tabs>
        <w:autoSpaceDE w:val="0"/>
        <w:autoSpaceDN w:val="0"/>
        <w:spacing w:before="70" w:after="0"/>
        <w:ind w:right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3C6BDA" w:rsidRPr="004354E2" w:rsidRDefault="0069252B" w:rsidP="00E27D15">
      <w:pPr>
        <w:tabs>
          <w:tab w:val="left" w:pos="180"/>
        </w:tabs>
        <w:autoSpaceDE w:val="0"/>
        <w:autoSpaceDN w:val="0"/>
        <w:spacing w:before="70" w:after="0"/>
        <w:ind w:right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4. </w:t>
      </w:r>
      <w:proofErr w:type="gramStart"/>
      <w:r w:rsidRPr="00435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Духовно-нравственное воспитание </w:t>
      </w:r>
      <w:r w:rsidRPr="004354E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354E2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proofErr w:type="gramEnd"/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54E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354E2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proofErr w:type="gramStart"/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  <w:r w:rsidR="004354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ответственного отношения к собственным поступкам; </w:t>
      </w:r>
      <w:r w:rsidRPr="004354E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354E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</w:t>
      </w:r>
      <w:proofErr w:type="gramEnd"/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готовность на их основе к сознательному самоограничению в поступках, поведении, расточительном потреблении.</w:t>
      </w:r>
    </w:p>
    <w:p w:rsidR="003C6BDA" w:rsidRPr="004354E2" w:rsidRDefault="0069252B" w:rsidP="00E27D15">
      <w:pPr>
        <w:autoSpaceDE w:val="0"/>
        <w:autoSpaceDN w:val="0"/>
        <w:spacing w:before="262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35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Метапредметные</w:t>
      </w:r>
      <w:proofErr w:type="spellEnd"/>
      <w:r w:rsidRPr="00435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результаты</w:t>
      </w:r>
    </w:p>
    <w:p w:rsidR="003C6BDA" w:rsidRPr="004354E2" w:rsidRDefault="0069252B" w:rsidP="00E27D15">
      <w:pPr>
        <w:autoSpaceDE w:val="0"/>
        <w:autoSpaceDN w:val="0"/>
        <w:spacing w:before="166" w:after="0"/>
        <w:ind w:right="144"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Метапредметные</w:t>
      </w:r>
      <w:proofErr w:type="spellEnd"/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результаты освоения курса включают освоение обучающимися </w:t>
      </w:r>
      <w:proofErr w:type="spellStart"/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 w:rsidRPr="004354E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</w:t>
      </w:r>
      <w:proofErr w:type="gramEnd"/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ии и её</w:t>
      </w:r>
      <w:proofErr w:type="gramEnd"/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аудитории.</w:t>
      </w:r>
    </w:p>
    <w:p w:rsidR="003C6BDA" w:rsidRPr="004354E2" w:rsidRDefault="0069252B" w:rsidP="00E27D15">
      <w:pPr>
        <w:autoSpaceDE w:val="0"/>
        <w:autoSpaceDN w:val="0"/>
        <w:spacing w:after="0"/>
        <w:ind w:left="180" w:right="38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1. Познавательные универсальные учебные действия </w:t>
      </w: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Познавательные универсальные учебные действия включают:</w:t>
      </w:r>
    </w:p>
    <w:p w:rsidR="003C6BDA" w:rsidRPr="004354E2" w:rsidRDefault="0069252B" w:rsidP="00E27D15">
      <w:pPr>
        <w:autoSpaceDE w:val="0"/>
        <w:autoSpaceDN w:val="0"/>
        <w:spacing w:after="0"/>
        <w:ind w:left="420" w:right="1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 умение определять понятия, создавать обобщения, устанавливать аналогии, </w:t>
      </w:r>
      <w:r w:rsidRPr="004354E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3C6BDA" w:rsidRPr="004354E2" w:rsidRDefault="0069252B" w:rsidP="00E27D15">
      <w:pPr>
        <w:autoSpaceDE w:val="0"/>
        <w:autoSpaceDN w:val="0"/>
        <w:spacing w:after="0"/>
        <w:ind w:left="420" w:righ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умение создавать, применять и преобразовывать знаки и символы, модели и схемы для решения учебных и познавательных задач (знаков</w:t>
      </w:r>
      <w:proofErr w:type="gramStart"/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о-</w:t>
      </w:r>
      <w:proofErr w:type="gramEnd"/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символические / моделирование);</w:t>
      </w:r>
    </w:p>
    <w:p w:rsidR="003C6BDA" w:rsidRPr="004354E2" w:rsidRDefault="0069252B" w:rsidP="00E27D15">
      <w:pPr>
        <w:autoSpaceDE w:val="0"/>
        <w:autoSpaceDN w:val="0"/>
        <w:spacing w:after="0"/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—  смысловое чтение;</w:t>
      </w:r>
    </w:p>
    <w:p w:rsidR="003C6BDA" w:rsidRPr="004354E2" w:rsidRDefault="0069252B" w:rsidP="00E27D15">
      <w:pPr>
        <w:autoSpaceDE w:val="0"/>
        <w:autoSpaceDN w:val="0"/>
        <w:spacing w:after="0"/>
        <w:ind w:left="420" w:right="4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развитие мотивации к овладению культурой активного использования словарей и других поисковых систем.</w:t>
      </w:r>
    </w:p>
    <w:p w:rsidR="003C6BDA" w:rsidRPr="004354E2" w:rsidRDefault="0069252B" w:rsidP="00E27D15">
      <w:pPr>
        <w:autoSpaceDE w:val="0"/>
        <w:autoSpaceDN w:val="0"/>
        <w:spacing w:after="0"/>
        <w:ind w:left="180" w:right="3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2. Коммуникативные универсальные учебные действия </w:t>
      </w: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Коммуникативные универсальные учебные действия включают:</w:t>
      </w:r>
    </w:p>
    <w:p w:rsidR="003C6BDA" w:rsidRPr="004354E2" w:rsidRDefault="0069252B" w:rsidP="00E27D15">
      <w:pPr>
        <w:autoSpaceDE w:val="0"/>
        <w:autoSpaceDN w:val="0"/>
        <w:spacing w:after="0"/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3C6BDA" w:rsidRPr="004354E2" w:rsidRDefault="0069252B" w:rsidP="00E27D15">
      <w:pPr>
        <w:autoSpaceDE w:val="0"/>
        <w:autoSpaceDN w:val="0"/>
        <w:spacing w:after="0"/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4354E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деятельности; владение устной и письменной речью, монологической контекстной речью (коммуникация);</w:t>
      </w:r>
    </w:p>
    <w:p w:rsidR="003C6BDA" w:rsidRPr="004354E2" w:rsidRDefault="0069252B" w:rsidP="00E27D15">
      <w:pPr>
        <w:autoSpaceDE w:val="0"/>
        <w:autoSpaceDN w:val="0"/>
        <w:spacing w:after="0"/>
        <w:ind w:left="420" w:right="86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3C6BDA" w:rsidRPr="004354E2" w:rsidRDefault="0069252B" w:rsidP="00E27D15">
      <w:pPr>
        <w:autoSpaceDE w:val="0"/>
        <w:autoSpaceDN w:val="0"/>
        <w:spacing w:after="0"/>
        <w:ind w:left="180" w:right="41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3. Регулятивные универсальные учебные действия </w:t>
      </w: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Регулятивные универсальные учебные действия включают:</w:t>
      </w:r>
    </w:p>
    <w:p w:rsidR="003C6BDA" w:rsidRPr="004354E2" w:rsidRDefault="0069252B" w:rsidP="00E27D15">
      <w:pPr>
        <w:autoSpaceDE w:val="0"/>
        <w:autoSpaceDN w:val="0"/>
        <w:spacing w:after="0"/>
        <w:ind w:left="420" w:right="1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  <w:r w:rsidR="004354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познавательной деятельности (целеполагание);</w:t>
      </w:r>
    </w:p>
    <w:p w:rsidR="003C6BDA" w:rsidRPr="004354E2" w:rsidRDefault="0069252B" w:rsidP="00E27D15">
      <w:pPr>
        <w:autoSpaceDE w:val="0"/>
        <w:autoSpaceDN w:val="0"/>
        <w:spacing w:after="0"/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3C6BDA" w:rsidRPr="004354E2" w:rsidRDefault="0069252B" w:rsidP="00E27D15">
      <w:pPr>
        <w:autoSpaceDE w:val="0"/>
        <w:autoSpaceDN w:val="0"/>
        <w:spacing w:after="0"/>
        <w:ind w:left="420" w:right="1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</w:t>
      </w:r>
      <w:proofErr w:type="gramStart"/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й(</w:t>
      </w:r>
      <w:proofErr w:type="gramEnd"/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контроль и коррекция);</w:t>
      </w:r>
    </w:p>
    <w:p w:rsidR="003C6BDA" w:rsidRPr="004354E2" w:rsidRDefault="0069252B" w:rsidP="00E27D15">
      <w:pPr>
        <w:autoSpaceDE w:val="0"/>
        <w:autoSpaceDN w:val="0"/>
        <w:spacing w:after="0"/>
        <w:ind w:left="420" w:right="1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умение оценивать правильность выполнения учебной задачи, собственные возможности её решения (оценка);</w:t>
      </w:r>
    </w:p>
    <w:p w:rsidR="003C6BDA" w:rsidRPr="004354E2" w:rsidRDefault="0069252B" w:rsidP="00E27D15">
      <w:pPr>
        <w:autoSpaceDE w:val="0"/>
        <w:autoSpaceDN w:val="0"/>
        <w:spacing w:after="0"/>
        <w:ind w:left="420" w:right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саморегуляция</w:t>
      </w:r>
      <w:proofErr w:type="spellEnd"/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деятельности.</w:t>
      </w:r>
    </w:p>
    <w:p w:rsidR="003C6BDA" w:rsidRPr="004354E2" w:rsidRDefault="0069252B" w:rsidP="00E27D15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3C6BDA" w:rsidRPr="004354E2" w:rsidRDefault="0069252B" w:rsidP="00E27D15">
      <w:pPr>
        <w:autoSpaceDE w:val="0"/>
        <w:autoSpaceDN w:val="0"/>
        <w:spacing w:after="0"/>
        <w:ind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3C6BDA" w:rsidRPr="004354E2" w:rsidRDefault="0069252B" w:rsidP="00E27D15">
      <w:pPr>
        <w:autoSpaceDE w:val="0"/>
        <w:autoSpaceDN w:val="0"/>
        <w:spacing w:after="0"/>
        <w:ind w:left="180" w:right="10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«Россия — наш общий дом»</w:t>
      </w:r>
      <w:r w:rsidRPr="004354E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Зачем изучать курс «Основы духовно-нравственной культуры народов России»?</w:t>
      </w:r>
    </w:p>
    <w:p w:rsidR="003C6BDA" w:rsidRPr="004354E2" w:rsidRDefault="0069252B" w:rsidP="00E27D15">
      <w:pPr>
        <w:autoSpaceDE w:val="0"/>
        <w:autoSpaceDN w:val="0"/>
        <w:spacing w:after="0"/>
        <w:ind w:left="420" w:right="5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 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гражданствообразующих</w:t>
      </w:r>
      <w:proofErr w:type="spellEnd"/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религий для формирования личности гражданина России;</w:t>
      </w:r>
    </w:p>
    <w:p w:rsidR="003C6BDA" w:rsidRPr="004354E2" w:rsidRDefault="0069252B" w:rsidP="00E27D15">
      <w:pPr>
        <w:autoSpaceDE w:val="0"/>
        <w:autoSpaceDN w:val="0"/>
        <w:spacing w:after="0"/>
        <w:ind w:left="420" w:right="5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3C6BDA" w:rsidRPr="004354E2" w:rsidRDefault="0069252B" w:rsidP="00E27D15">
      <w:pPr>
        <w:autoSpaceDE w:val="0"/>
        <w:autoSpaceDN w:val="0"/>
        <w:spacing w:after="0"/>
        <w:ind w:left="420" w:righ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понимать взаимосвязь между языком и культурой, духовно-нравственным развитием личности и социальным поведением.</w:t>
      </w:r>
    </w:p>
    <w:p w:rsidR="003C6BDA" w:rsidRPr="004354E2" w:rsidRDefault="0069252B" w:rsidP="00E27D15">
      <w:pPr>
        <w:autoSpaceDE w:val="0"/>
        <w:autoSpaceDN w:val="0"/>
        <w:spacing w:after="0"/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Наш дом — Россия</w:t>
      </w:r>
    </w:p>
    <w:p w:rsidR="003C6BDA" w:rsidRPr="004354E2" w:rsidRDefault="0069252B" w:rsidP="00E27D15">
      <w:pPr>
        <w:autoSpaceDE w:val="0"/>
        <w:autoSpaceDN w:val="0"/>
        <w:spacing w:after="0"/>
        <w:ind w:left="420" w:right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3C6BDA" w:rsidRPr="004354E2" w:rsidRDefault="0069252B" w:rsidP="00E27D15">
      <w:pPr>
        <w:autoSpaceDE w:val="0"/>
        <w:autoSpaceDN w:val="0"/>
        <w:spacing w:after="0"/>
        <w:ind w:left="420" w:right="86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3C6BDA" w:rsidRPr="004354E2" w:rsidRDefault="0069252B" w:rsidP="00E27D15">
      <w:pPr>
        <w:autoSpaceDE w:val="0"/>
        <w:autoSpaceDN w:val="0"/>
        <w:spacing w:after="0"/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  <w:r w:rsidR="007E28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C6BDA" w:rsidRPr="004354E2" w:rsidRDefault="0069252B" w:rsidP="00E27D15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Истоки родной культуры</w:t>
      </w:r>
    </w:p>
    <w:p w:rsidR="003C6BDA" w:rsidRPr="004354E2" w:rsidRDefault="0069252B" w:rsidP="00E27D15">
      <w:pPr>
        <w:autoSpaceDE w:val="0"/>
        <w:autoSpaceDN w:val="0"/>
        <w:spacing w:after="0"/>
        <w:ind w:left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Иметь сформированное представление о понятие «культура»;</w:t>
      </w:r>
    </w:p>
    <w:p w:rsidR="003C6BDA" w:rsidRPr="004354E2" w:rsidRDefault="0069252B" w:rsidP="00E27D15">
      <w:pPr>
        <w:autoSpaceDE w:val="0"/>
        <w:autoSpaceDN w:val="0"/>
        <w:spacing w:after="0"/>
        <w:ind w:left="240" w:right="4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уметь выделять общие черты в культуре различных народов, обосновывать их значение и причины.</w:t>
      </w:r>
    </w:p>
    <w:p w:rsidR="003C6BDA" w:rsidRPr="004354E2" w:rsidRDefault="0069252B" w:rsidP="00E27D15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Духовная культура</w:t>
      </w:r>
    </w:p>
    <w:p w:rsidR="003C6BDA" w:rsidRPr="004354E2" w:rsidRDefault="0069252B" w:rsidP="00E27D15">
      <w:pPr>
        <w:autoSpaceDE w:val="0"/>
        <w:autoSpaceDN w:val="0"/>
        <w:spacing w:after="0"/>
        <w:ind w:left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Иметь представление о таких культурных концептах как «искусство», «наука», «религия»;</w:t>
      </w:r>
    </w:p>
    <w:p w:rsidR="003C6BDA" w:rsidRPr="004354E2" w:rsidRDefault="0069252B" w:rsidP="00E27D15">
      <w:pPr>
        <w:autoSpaceDE w:val="0"/>
        <w:autoSpaceDN w:val="0"/>
        <w:spacing w:after="0"/>
        <w:ind w:left="240" w:right="4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знать и давать определения терминам «мораль», «нравственность», «духовные ценности»</w:t>
      </w:r>
      <w:proofErr w:type="gramStart"/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,«</w:t>
      </w:r>
      <w:proofErr w:type="gramEnd"/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духовность» на доступном для обучающихся уровне осмысления;</w:t>
      </w:r>
    </w:p>
    <w:p w:rsidR="003C6BDA" w:rsidRPr="004354E2" w:rsidRDefault="0069252B" w:rsidP="00E27D15">
      <w:pPr>
        <w:autoSpaceDE w:val="0"/>
        <w:autoSpaceDN w:val="0"/>
        <w:spacing w:after="0"/>
        <w:ind w:left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понимать смысл и взаимосвязь названных терминов с формами их репрезентации в культуре;</w:t>
      </w:r>
    </w:p>
    <w:p w:rsidR="003C6BDA" w:rsidRPr="004354E2" w:rsidRDefault="0069252B" w:rsidP="00E27D15">
      <w:pPr>
        <w:autoSpaceDE w:val="0"/>
        <w:autoSpaceDN w:val="0"/>
        <w:spacing w:after="0"/>
        <w:ind w:left="240" w:right="4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осознавать значение культурных символов, нравственный и духовный смысл культурных артефактов;</w:t>
      </w:r>
    </w:p>
    <w:p w:rsidR="003C6BDA" w:rsidRPr="004354E2" w:rsidRDefault="0069252B" w:rsidP="00E27D15">
      <w:pPr>
        <w:autoSpaceDE w:val="0"/>
        <w:autoSpaceDN w:val="0"/>
        <w:spacing w:after="0"/>
        <w:ind w:left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знать, что такое знаки и символы, уметь соотносить их с культурными явлениями, с которыми они связаны.</w:t>
      </w:r>
    </w:p>
    <w:p w:rsidR="003C6BDA" w:rsidRPr="004354E2" w:rsidRDefault="0069252B" w:rsidP="00E27D15">
      <w:pPr>
        <w:autoSpaceDE w:val="0"/>
        <w:autoSpaceDN w:val="0"/>
        <w:spacing w:after="0"/>
        <w:ind w:left="240" w:right="576" w:hanging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Культура и религия</w:t>
      </w:r>
      <w:r w:rsidRPr="004354E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Иметь представление о понятии «религия», уметь пояснить её роль в жизни общества и основные социально-культурные функции;</w:t>
      </w:r>
      <w:r w:rsidRPr="004354E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осознавать связь религии и морали;</w:t>
      </w:r>
      <w:r w:rsidRPr="004354E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понимать роль и значение духовных ценностей в религиях народов России;</w:t>
      </w:r>
      <w:r w:rsidRPr="004354E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—  уметь характеризовать государствообразующие конфессии России и их картины мира.</w:t>
      </w:r>
    </w:p>
    <w:p w:rsidR="003C6BDA" w:rsidRPr="004354E2" w:rsidRDefault="0069252B" w:rsidP="00E27D15">
      <w:pPr>
        <w:autoSpaceDE w:val="0"/>
        <w:autoSpaceDN w:val="0"/>
        <w:spacing w:after="0"/>
        <w:ind w:left="240" w:hanging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Многообразие культур России (практическое занятие)</w:t>
      </w:r>
      <w:r w:rsidRPr="004354E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Иметь сформированные представления о закономерностях развития культуры и истории народов, их культурных особенностях;</w:t>
      </w:r>
      <w:r w:rsidRPr="004354E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выделять общее и единичное в культуре на основе предметных знаний о культуре своего народа;</w:t>
      </w:r>
      <w:r w:rsidRPr="004354E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  <w:r w:rsidRPr="004354E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E02A04" w:rsidRPr="004354E2" w:rsidRDefault="0069252B" w:rsidP="00E27D15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Семья — хранитель духовных ценностей</w:t>
      </w:r>
      <w:r w:rsidRPr="004354E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354E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Знать и понимать смысл термина «семья»;</w:t>
      </w:r>
      <w:r w:rsidRPr="004354E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354E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 иметь представление о взаимосвязях между типом культуры и особенностями семейного быта </w:t>
      </w:r>
      <w:r w:rsidRPr="004354E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отношений в семье;</w:t>
      </w:r>
      <w:r w:rsidRPr="004354E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354E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 осознавать значение термина «поколение» и его взаимосвязь с культурными особенностями </w:t>
      </w:r>
      <w:r w:rsidRPr="004354E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своего времени;</w:t>
      </w:r>
      <w:r w:rsidRPr="004354E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354E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 уметь составить рассказ о своей семье в соответствии с культурно-историческими условиями </w:t>
      </w:r>
      <w:r w:rsidRPr="004354E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её существования;</w:t>
      </w:r>
      <w:r w:rsidRPr="004354E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354E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понимать и обосновывать такие понятия, как «счастливая семья», «семейное счастье»;</w:t>
      </w:r>
      <w:r w:rsidRPr="004354E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осознавать и уметь доказывать важность семьи как хранителя традиций и её воспитательную</w:t>
      </w:r>
    </w:p>
    <w:p w:rsidR="00E02A04" w:rsidRPr="004354E2" w:rsidRDefault="00E02A04" w:rsidP="00E27D15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роль;</w:t>
      </w:r>
    </w:p>
    <w:p w:rsidR="00E02A04" w:rsidRPr="004354E2" w:rsidRDefault="00E02A04" w:rsidP="00E27D15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E02A04" w:rsidRPr="004354E2" w:rsidRDefault="00E02A04" w:rsidP="00E27D15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Родина начинается с семьи</w:t>
      </w:r>
    </w:p>
    <w:p w:rsidR="00E02A04" w:rsidRPr="004354E2" w:rsidRDefault="00E02A04" w:rsidP="00E27D15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Знать и уметь объяснить понятие «Родина»;</w:t>
      </w:r>
    </w:p>
    <w:p w:rsidR="00E02A04" w:rsidRPr="004354E2" w:rsidRDefault="00E02A04" w:rsidP="00E27D15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осознавать взаимосвязь и различия между концептами «Отечество» и «Родина»;—  понимать, что такое история семьи, каковы формы её выражения и сохранения;—  обосновывать и доказывать взаимосвязь истории семьи и истории народа, государства, человечества.</w:t>
      </w:r>
    </w:p>
    <w:p w:rsidR="00E02A04" w:rsidRPr="004354E2" w:rsidRDefault="00E02A04" w:rsidP="00E27D15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Традиции семейного воспитания в России</w:t>
      </w:r>
    </w:p>
    <w:p w:rsidR="00E02A04" w:rsidRPr="004354E2" w:rsidRDefault="00E02A04" w:rsidP="00E27D15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Иметь представление о семейных традициях и обосновывать их важность как ключевых элементах семейных отношений;</w:t>
      </w:r>
    </w:p>
    <w:p w:rsidR="00E02A04" w:rsidRPr="004354E2" w:rsidRDefault="00E02A04" w:rsidP="00E27D15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знать и понимать взаимосвязь семейных традиций и культуры собственного этноса;—  уметь рассказывать о семейных традициях своего народа и народов России, собственной семьи;</w:t>
      </w:r>
    </w:p>
    <w:p w:rsidR="00E02A04" w:rsidRPr="004354E2" w:rsidRDefault="00E02A04" w:rsidP="00E27D15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осознавать роль семейных традиций в культуре общества, трансляции ценностей, духовно-нравственных идеалов.</w:t>
      </w:r>
    </w:p>
    <w:p w:rsidR="00E02A04" w:rsidRPr="004354E2" w:rsidRDefault="00E02A04" w:rsidP="00E27D15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 семьи в культуре народов России</w:t>
      </w:r>
    </w:p>
    <w:p w:rsidR="00E02A04" w:rsidRPr="004354E2" w:rsidRDefault="00E02A04" w:rsidP="00E27D15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—  Знать и называть традиционные сказочные и фольклорные сюжеты о семье, семейных обязанностях;</w:t>
      </w:r>
    </w:p>
    <w:p w:rsidR="00E02A04" w:rsidRPr="004354E2" w:rsidRDefault="00E02A04" w:rsidP="00E27D15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уметь обосновывать своё понимание семейных ценностей, выраженных в фольклорных сюжетах;</w:t>
      </w:r>
    </w:p>
    <w:p w:rsidR="00E02A04" w:rsidRPr="004354E2" w:rsidRDefault="00E02A04" w:rsidP="00E27D15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E02A04" w:rsidRPr="004354E2" w:rsidRDefault="00E02A04" w:rsidP="00E27D15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понимать и обосновывать важность семейных ценностей с использованием различного иллюстративного материала.</w:t>
      </w:r>
    </w:p>
    <w:p w:rsidR="00E02A04" w:rsidRPr="004354E2" w:rsidRDefault="00E02A04" w:rsidP="00E27D15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Труд в истории семьи</w:t>
      </w:r>
    </w:p>
    <w:p w:rsidR="00E02A04" w:rsidRPr="004354E2" w:rsidRDefault="00E02A04" w:rsidP="00E27D15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Знать и понимать, что такое семейное хозяйство и домашний труд;</w:t>
      </w:r>
    </w:p>
    <w:p w:rsidR="00E02A04" w:rsidRPr="004354E2" w:rsidRDefault="00E02A04" w:rsidP="00E27D15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E02A04" w:rsidRPr="004354E2" w:rsidRDefault="00E02A04" w:rsidP="00E27D15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E02A04" w:rsidRPr="004354E2" w:rsidRDefault="00E02A04" w:rsidP="00E27D15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характеризовать распределение семейного труда и осознавать его важность для укрепления целостности семьи.</w:t>
      </w:r>
    </w:p>
    <w:p w:rsidR="00E02A04" w:rsidRPr="004354E2" w:rsidRDefault="00E02A04" w:rsidP="00E27D15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Семья в современном мире (практическое занятие)</w:t>
      </w:r>
    </w:p>
    <w:p w:rsidR="00E02A04" w:rsidRPr="004354E2" w:rsidRDefault="00E02A04" w:rsidP="00E27D15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—  Иметь сформированные представления о закономерностях развития семьи в культуре и</w:t>
      </w:r>
    </w:p>
    <w:p w:rsidR="00E02A04" w:rsidRPr="004354E2" w:rsidRDefault="00E02A04" w:rsidP="00E27D15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02A04" w:rsidRPr="004354E2" w:rsidRDefault="00E02A04" w:rsidP="00E27D15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02A04" w:rsidRPr="004354E2" w:rsidRDefault="00E02A04" w:rsidP="00E27D15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предполагать и доказывать наличие взаимосвязи между культурой и духовно-нравственными ценностями семьи;</w:t>
      </w:r>
    </w:p>
    <w:p w:rsidR="00E02A04" w:rsidRPr="004354E2" w:rsidRDefault="00E02A04" w:rsidP="00E27D15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E02A04" w:rsidRPr="004354E2" w:rsidRDefault="00E02A04" w:rsidP="00E27D15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Тематический блок 3. «Духовно-нравственное богатство личности»</w:t>
      </w:r>
    </w:p>
    <w:p w:rsidR="00E02A04" w:rsidRPr="004354E2" w:rsidRDefault="00E02A04" w:rsidP="00E27D15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Духовный мир человека. Человек — творец культуры</w:t>
      </w:r>
    </w:p>
    <w:p w:rsidR="00E02A04" w:rsidRPr="004354E2" w:rsidRDefault="00E02A04" w:rsidP="00E27D15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Знать значение термина «творчество» в нескольких аспектах и понимать границы их применимости;</w:t>
      </w:r>
    </w:p>
    <w:p w:rsidR="00E02A04" w:rsidRPr="004354E2" w:rsidRDefault="00E02A04" w:rsidP="00E27D15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осознавать и доказывать важность моральн</w:t>
      </w:r>
      <w:proofErr w:type="gramStart"/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о-</w:t>
      </w:r>
      <w:proofErr w:type="gramEnd"/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нравственных ограничений в </w:t>
      </w:r>
      <w:r w:rsidR="002D0091"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творчестве; — обосновывать</w:t>
      </w: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важность творчества как реализацию духовно-нравственных ценностей человека;</w:t>
      </w:r>
    </w:p>
    <w:p w:rsidR="00E02A04" w:rsidRPr="004354E2" w:rsidRDefault="00E02A04" w:rsidP="00E27D15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доказывать детерминированность творчества культурой своего этноса;</w:t>
      </w:r>
    </w:p>
    <w:p w:rsidR="00E02A04" w:rsidRPr="004354E2" w:rsidRDefault="00E02A04" w:rsidP="00E27D15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знать и уметь объяснить взаимосвязь труда и творчества.</w:t>
      </w:r>
    </w:p>
    <w:p w:rsidR="00E02A04" w:rsidRPr="004354E2" w:rsidRDefault="00E02A04" w:rsidP="00E27D15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Личность и духовно-нравственные ценности</w:t>
      </w:r>
    </w:p>
    <w:p w:rsidR="00E02A04" w:rsidRPr="004354E2" w:rsidRDefault="00E02A04" w:rsidP="00E27D15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 Знать и уметь объяснить значение и роль морали и нравственности в жизни </w:t>
      </w:r>
      <w:r w:rsidR="002D0091"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человека; — обосновывать</w:t>
      </w: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происхождение духовных ценностей, понимание идеалов добра и </w:t>
      </w:r>
      <w:r w:rsidR="002D0091"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зла; — понимать</w:t>
      </w: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уметь показывать на примерах значение таких ценностей, </w:t>
      </w: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как «взаимопомощь»</w:t>
      </w:r>
      <w:proofErr w:type="gramStart"/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,«</w:t>
      </w:r>
      <w:proofErr w:type="gramEnd"/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сострадание», «милосердие», «любовь», «дружба», «коллективизм», «патриотизм», «любовь к близким».</w:t>
      </w:r>
    </w:p>
    <w:p w:rsidR="00E02A04" w:rsidRPr="004354E2" w:rsidRDefault="00E02A04" w:rsidP="00E27D15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Единство страны — залог будущего России</w:t>
      </w:r>
    </w:p>
    <w:p w:rsidR="00E02A04" w:rsidRPr="004354E2" w:rsidRDefault="00E02A04" w:rsidP="00E27D15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3C6BDA" w:rsidRPr="004354E2" w:rsidRDefault="00E02A04" w:rsidP="00E27D15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3C6BDA" w:rsidRPr="004354E2">
          <w:pgSz w:w="11900" w:h="16840"/>
          <w:pgMar w:top="358" w:right="728" w:bottom="408" w:left="846" w:header="720" w:footer="720" w:gutter="0"/>
          <w:cols w:space="720" w:equalWidth="0">
            <w:col w:w="10326" w:space="0"/>
          </w:cols>
          <w:docGrid w:linePitch="360"/>
        </w:sectPr>
      </w:pPr>
      <w:r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понимать и доказывать важность и преимущества этого единства перед требованиями национального самоопределения отдельных этносов</w:t>
      </w:r>
      <w:r w:rsidR="002D0091" w:rsidRPr="00435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D0091" w:rsidRPr="004354E2" w:rsidRDefault="002D0091" w:rsidP="004354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354E2">
        <w:rPr>
          <w:rFonts w:ascii="Times New Roman" w:hAnsi="Times New Roman" w:cs="Times New Roman"/>
          <w:b/>
          <w:sz w:val="28"/>
          <w:szCs w:val="28"/>
          <w:lang w:val="ru-RU" w:eastAsia="ru-RU"/>
        </w:rPr>
        <w:lastRenderedPageBreak/>
        <w:t>ТЕМАТИЧЕСКОЕ ПЛАНИРОВАНИЕ</w:t>
      </w:r>
    </w:p>
    <w:tbl>
      <w:tblPr>
        <w:tblStyle w:val="aff0"/>
        <w:tblW w:w="0" w:type="auto"/>
        <w:tblInd w:w="-176" w:type="dxa"/>
        <w:tblLook w:val="04A0" w:firstRow="1" w:lastRow="0" w:firstColumn="1" w:lastColumn="0" w:noHBand="0" w:noVBand="1"/>
      </w:tblPr>
      <w:tblGrid>
        <w:gridCol w:w="426"/>
        <w:gridCol w:w="4111"/>
        <w:gridCol w:w="784"/>
        <w:gridCol w:w="5135"/>
      </w:tblGrid>
      <w:tr w:rsidR="007E2873" w:rsidTr="004709C3">
        <w:trPr>
          <w:trHeight w:val="518"/>
        </w:trPr>
        <w:tc>
          <w:tcPr>
            <w:tcW w:w="426" w:type="dxa"/>
          </w:tcPr>
          <w:p w:rsidR="007E2873" w:rsidRDefault="007E2873" w:rsidP="004354E2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111" w:type="dxa"/>
          </w:tcPr>
          <w:p w:rsidR="007E2873" w:rsidRPr="007E2873" w:rsidRDefault="007E2873" w:rsidP="004354E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E287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темы</w:t>
            </w:r>
          </w:p>
        </w:tc>
        <w:tc>
          <w:tcPr>
            <w:tcW w:w="784" w:type="dxa"/>
          </w:tcPr>
          <w:p w:rsidR="007E2873" w:rsidRPr="007E2873" w:rsidRDefault="007E2873" w:rsidP="004354E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E287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кол-во часов</w:t>
            </w:r>
          </w:p>
        </w:tc>
        <w:tc>
          <w:tcPr>
            <w:tcW w:w="5135" w:type="dxa"/>
          </w:tcPr>
          <w:p w:rsidR="007E2873" w:rsidRPr="007E2873" w:rsidRDefault="007E2873" w:rsidP="004354E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E2873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spellEnd"/>
            <w:r w:rsidRPr="007E28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E2873">
              <w:rPr>
                <w:rFonts w:ascii="Times New Roman" w:hAnsi="Times New Roman" w:cs="Times New Roman"/>
                <w:sz w:val="24"/>
                <w:szCs w:val="24"/>
              </w:rPr>
              <w:t>цифровые</w:t>
            </w:r>
            <w:proofErr w:type="spellEnd"/>
            <w:r w:rsidRPr="007E287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E2873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7E2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873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proofErr w:type="spellEnd"/>
          </w:p>
        </w:tc>
      </w:tr>
      <w:tr w:rsidR="007E2873" w:rsidRPr="00846CBE" w:rsidTr="004709C3">
        <w:tc>
          <w:tcPr>
            <w:tcW w:w="426" w:type="dxa"/>
          </w:tcPr>
          <w:p w:rsidR="007E2873" w:rsidRDefault="007E2873" w:rsidP="004354E2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111" w:type="dxa"/>
          </w:tcPr>
          <w:p w:rsidR="007E2873" w:rsidRPr="007E2873" w:rsidRDefault="007E2873" w:rsidP="004354E2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E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Раздел 1. В мире культуры</w:t>
            </w:r>
          </w:p>
        </w:tc>
        <w:tc>
          <w:tcPr>
            <w:tcW w:w="784" w:type="dxa"/>
          </w:tcPr>
          <w:p w:rsidR="007E2873" w:rsidRDefault="003C2842" w:rsidP="004354E2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135" w:type="dxa"/>
          </w:tcPr>
          <w:p w:rsidR="004709C3" w:rsidRPr="00854C04" w:rsidRDefault="00846CBE" w:rsidP="004709C3">
            <w:pPr>
              <w:ind w:right="-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7" w:history="1"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proofErr w:type="spellEnd"/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edu</w:t>
              </w:r>
              <w:proofErr w:type="spellEnd"/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special</w:t>
              </w:r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course</w:t>
              </w:r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/1/1</w:t>
              </w:r>
            </w:hyperlink>
          </w:p>
          <w:p w:rsidR="007E2873" w:rsidRPr="004709C3" w:rsidRDefault="00846CBE" w:rsidP="004709C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hyperlink r:id="rId8" w:history="1">
              <w:r w:rsidR="004709C3" w:rsidRPr="004354E2">
                <w:rPr>
                  <w:rStyle w:val="aff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</w:t>
              </w:r>
              <w:r w:rsidR="004709C3" w:rsidRPr="004709C3">
                <w:rPr>
                  <w:rStyle w:val="aff8"/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://</w:t>
              </w:r>
              <w:proofErr w:type="spellStart"/>
              <w:r w:rsidR="004709C3" w:rsidRPr="004354E2">
                <w:rPr>
                  <w:rStyle w:val="aff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scool</w:t>
              </w:r>
              <w:proofErr w:type="spellEnd"/>
              <w:r w:rsidR="004709C3" w:rsidRPr="004709C3">
                <w:rPr>
                  <w:rStyle w:val="aff8"/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-</w:t>
              </w:r>
              <w:r w:rsidR="004709C3" w:rsidRPr="004354E2">
                <w:rPr>
                  <w:rStyle w:val="aff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collection</w:t>
              </w:r>
              <w:r w:rsidR="004709C3" w:rsidRPr="004709C3">
                <w:rPr>
                  <w:rStyle w:val="aff8"/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.</w:t>
              </w:r>
              <w:proofErr w:type="spellStart"/>
              <w:r w:rsidR="004709C3" w:rsidRPr="004354E2">
                <w:rPr>
                  <w:rStyle w:val="aff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edu</w:t>
              </w:r>
              <w:proofErr w:type="spellEnd"/>
              <w:r w:rsidR="004709C3" w:rsidRPr="004709C3">
                <w:rPr>
                  <w:rStyle w:val="aff8"/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.</w:t>
              </w:r>
              <w:proofErr w:type="spellStart"/>
              <w:r w:rsidR="004709C3" w:rsidRPr="004354E2">
                <w:rPr>
                  <w:rStyle w:val="aff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ru</w:t>
              </w:r>
              <w:proofErr w:type="spellEnd"/>
            </w:hyperlink>
            <w:r w:rsidR="004709C3" w:rsidRPr="004709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- Единая коллекция Цифровых образовательных ресурсов  </w:t>
            </w:r>
          </w:p>
        </w:tc>
      </w:tr>
      <w:tr w:rsidR="007E2873" w:rsidRPr="00846CBE" w:rsidTr="004709C3">
        <w:tc>
          <w:tcPr>
            <w:tcW w:w="426" w:type="dxa"/>
          </w:tcPr>
          <w:p w:rsidR="007E2873" w:rsidRDefault="007E2873" w:rsidP="004354E2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111" w:type="dxa"/>
          </w:tcPr>
          <w:p w:rsidR="007E2873" w:rsidRPr="007E2873" w:rsidRDefault="007E2873" w:rsidP="007E2873">
            <w:pPr>
              <w:autoSpaceDE w:val="0"/>
              <w:autoSpaceDN w:val="0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E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Раздел 2. Нравственные ценности российского народа</w:t>
            </w:r>
          </w:p>
        </w:tc>
        <w:tc>
          <w:tcPr>
            <w:tcW w:w="784" w:type="dxa"/>
          </w:tcPr>
          <w:p w:rsidR="007E2873" w:rsidRDefault="003C2842" w:rsidP="004354E2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5135" w:type="dxa"/>
          </w:tcPr>
          <w:p w:rsidR="004709C3" w:rsidRPr="00854C04" w:rsidRDefault="00846CBE" w:rsidP="004709C3">
            <w:pPr>
              <w:ind w:right="-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9" w:history="1"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proofErr w:type="spellEnd"/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edu</w:t>
              </w:r>
              <w:proofErr w:type="spellEnd"/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special</w:t>
              </w:r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course</w:t>
              </w:r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/1/1</w:t>
              </w:r>
            </w:hyperlink>
          </w:p>
          <w:p w:rsidR="004709C3" w:rsidRPr="004709C3" w:rsidRDefault="00846CBE" w:rsidP="004709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0" w:history="1"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artclassic</w:t>
              </w:r>
              <w:proofErr w:type="spellEnd"/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edu</w:t>
              </w:r>
              <w:proofErr w:type="spellEnd"/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  <w:p w:rsidR="007E2873" w:rsidRDefault="004709C3" w:rsidP="004354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0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Коллекция: мировая художественная культура        </w:t>
            </w:r>
          </w:p>
        </w:tc>
      </w:tr>
      <w:tr w:rsidR="007E2873" w:rsidRPr="00846CBE" w:rsidTr="004709C3">
        <w:tc>
          <w:tcPr>
            <w:tcW w:w="426" w:type="dxa"/>
          </w:tcPr>
          <w:p w:rsidR="007E2873" w:rsidRDefault="007E2873" w:rsidP="004354E2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111" w:type="dxa"/>
          </w:tcPr>
          <w:p w:rsidR="007E2873" w:rsidRPr="007E2873" w:rsidRDefault="007E2873" w:rsidP="007E2873">
            <w:pPr>
              <w:autoSpaceDE w:val="0"/>
              <w:autoSpaceDN w:val="0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E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Раздел 3. Религия и культура</w:t>
            </w:r>
          </w:p>
        </w:tc>
        <w:tc>
          <w:tcPr>
            <w:tcW w:w="784" w:type="dxa"/>
          </w:tcPr>
          <w:p w:rsidR="007E2873" w:rsidRDefault="003C2842" w:rsidP="004354E2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135" w:type="dxa"/>
          </w:tcPr>
          <w:p w:rsidR="004709C3" w:rsidRPr="00854C04" w:rsidRDefault="00846CBE" w:rsidP="004709C3">
            <w:pPr>
              <w:ind w:right="-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1" w:history="1"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proofErr w:type="spellEnd"/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edu</w:t>
              </w:r>
              <w:proofErr w:type="spellEnd"/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special</w:t>
              </w:r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course</w:t>
              </w:r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/1/1</w:t>
              </w:r>
            </w:hyperlink>
          </w:p>
          <w:p w:rsidR="004709C3" w:rsidRPr="004709C3" w:rsidRDefault="00846CBE" w:rsidP="004709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2" w:history="1"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artclassic</w:t>
              </w:r>
              <w:proofErr w:type="spellEnd"/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edu</w:t>
              </w:r>
              <w:proofErr w:type="spellEnd"/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  <w:p w:rsidR="007E2873" w:rsidRDefault="004709C3" w:rsidP="004354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0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Коллекция: мировая художественная культура        </w:t>
            </w:r>
          </w:p>
        </w:tc>
      </w:tr>
      <w:tr w:rsidR="007E2873" w:rsidRPr="00846CBE" w:rsidTr="004709C3">
        <w:tc>
          <w:tcPr>
            <w:tcW w:w="426" w:type="dxa"/>
          </w:tcPr>
          <w:p w:rsidR="007E2873" w:rsidRDefault="007E2873" w:rsidP="004354E2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111" w:type="dxa"/>
          </w:tcPr>
          <w:p w:rsidR="007E2873" w:rsidRPr="007E2873" w:rsidRDefault="007E2873" w:rsidP="007E2873">
            <w:pPr>
              <w:autoSpaceDE w:val="0"/>
              <w:autoSpaceDN w:val="0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E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Раздел 4. Как сохранить духовные ценности</w:t>
            </w:r>
          </w:p>
        </w:tc>
        <w:tc>
          <w:tcPr>
            <w:tcW w:w="784" w:type="dxa"/>
          </w:tcPr>
          <w:p w:rsidR="007E2873" w:rsidRDefault="003C2842" w:rsidP="004354E2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135" w:type="dxa"/>
          </w:tcPr>
          <w:p w:rsidR="004709C3" w:rsidRPr="00854C04" w:rsidRDefault="00846CBE" w:rsidP="004709C3">
            <w:pPr>
              <w:ind w:right="-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3" w:history="1"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proofErr w:type="spellEnd"/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edu</w:t>
              </w:r>
              <w:proofErr w:type="spellEnd"/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special</w:t>
              </w:r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course</w:t>
              </w:r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/1/1</w:t>
              </w:r>
            </w:hyperlink>
          </w:p>
          <w:p w:rsidR="004709C3" w:rsidRPr="004709C3" w:rsidRDefault="00846CBE" w:rsidP="004709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4" w:history="1"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artclassic</w:t>
              </w:r>
              <w:proofErr w:type="spellEnd"/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edu</w:t>
              </w:r>
              <w:proofErr w:type="spellEnd"/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  <w:p w:rsidR="007E2873" w:rsidRDefault="004709C3" w:rsidP="004354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0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Коллекция: мировая художественная культура        </w:t>
            </w:r>
          </w:p>
        </w:tc>
      </w:tr>
      <w:tr w:rsidR="007E2873" w:rsidRPr="00846CBE" w:rsidTr="004709C3">
        <w:tc>
          <w:tcPr>
            <w:tcW w:w="426" w:type="dxa"/>
          </w:tcPr>
          <w:p w:rsidR="007E2873" w:rsidRDefault="007E2873" w:rsidP="004354E2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111" w:type="dxa"/>
          </w:tcPr>
          <w:p w:rsidR="007E2873" w:rsidRPr="007E2873" w:rsidRDefault="007E2873" w:rsidP="007E2873">
            <w:pPr>
              <w:autoSpaceDE w:val="0"/>
              <w:autoSpaceDN w:val="0"/>
              <w:ind w:left="1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7E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Раздел 5. Твой духовный мир</w:t>
            </w:r>
            <w:r w:rsidRPr="007E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84" w:type="dxa"/>
          </w:tcPr>
          <w:p w:rsidR="007E2873" w:rsidRDefault="003C2842" w:rsidP="004354E2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135" w:type="dxa"/>
          </w:tcPr>
          <w:p w:rsidR="004709C3" w:rsidRPr="00854C04" w:rsidRDefault="00846CBE" w:rsidP="004709C3">
            <w:pPr>
              <w:ind w:right="-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5" w:history="1"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proofErr w:type="spellEnd"/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edu</w:t>
              </w:r>
              <w:proofErr w:type="spellEnd"/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special</w:t>
              </w:r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course</w:t>
              </w:r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/1/1</w:t>
              </w:r>
            </w:hyperlink>
          </w:p>
          <w:p w:rsidR="004709C3" w:rsidRPr="004709C3" w:rsidRDefault="00846CBE" w:rsidP="004709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6" w:history="1"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artclassic</w:t>
              </w:r>
              <w:proofErr w:type="spellEnd"/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edu</w:t>
              </w:r>
              <w:proofErr w:type="spellEnd"/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  <w:p w:rsidR="007E2873" w:rsidRDefault="004709C3" w:rsidP="004354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0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Коллекция: мировая художественная культура        </w:t>
            </w:r>
          </w:p>
        </w:tc>
      </w:tr>
      <w:tr w:rsidR="007E2873" w:rsidRPr="00846CBE" w:rsidTr="004709C3">
        <w:tc>
          <w:tcPr>
            <w:tcW w:w="426" w:type="dxa"/>
          </w:tcPr>
          <w:p w:rsidR="007E2873" w:rsidRDefault="007E2873" w:rsidP="004354E2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111" w:type="dxa"/>
          </w:tcPr>
          <w:p w:rsidR="007E2873" w:rsidRPr="007E2873" w:rsidRDefault="007E2873" w:rsidP="007E2873">
            <w:pPr>
              <w:autoSpaceDE w:val="0"/>
              <w:autoSpaceDN w:val="0"/>
              <w:ind w:left="1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7E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Раздел 6. Повторительно-обобщающий урок «Религия и культура».</w:t>
            </w:r>
          </w:p>
        </w:tc>
        <w:tc>
          <w:tcPr>
            <w:tcW w:w="784" w:type="dxa"/>
          </w:tcPr>
          <w:p w:rsidR="007E2873" w:rsidRDefault="003C2842" w:rsidP="004354E2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135" w:type="dxa"/>
          </w:tcPr>
          <w:p w:rsidR="004709C3" w:rsidRPr="004709C3" w:rsidRDefault="00846CBE" w:rsidP="004709C3">
            <w:pPr>
              <w:ind w:right="-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7" w:history="1"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proofErr w:type="spellEnd"/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edu</w:t>
              </w:r>
              <w:proofErr w:type="spellEnd"/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special</w:t>
              </w:r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course</w:t>
              </w:r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/1/1</w:t>
              </w:r>
            </w:hyperlink>
          </w:p>
          <w:p w:rsidR="004709C3" w:rsidRPr="004709C3" w:rsidRDefault="00846CBE" w:rsidP="004709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8" w:history="1"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artclassic</w:t>
              </w:r>
              <w:proofErr w:type="spellEnd"/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edu</w:t>
              </w:r>
              <w:proofErr w:type="spellEnd"/>
              <w:r w:rsidR="004709C3" w:rsidRPr="004709C3">
                <w:rPr>
                  <w:rStyle w:val="aff8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4709C3" w:rsidRPr="004354E2">
                <w:rPr>
                  <w:rStyle w:val="aff8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  <w:p w:rsidR="007E2873" w:rsidRDefault="004709C3" w:rsidP="004354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0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Коллекция: мировая художественная культура        </w:t>
            </w:r>
          </w:p>
        </w:tc>
      </w:tr>
      <w:tr w:rsidR="004709C3" w:rsidRPr="003C2842" w:rsidTr="004709C3">
        <w:tc>
          <w:tcPr>
            <w:tcW w:w="426" w:type="dxa"/>
          </w:tcPr>
          <w:p w:rsidR="004709C3" w:rsidRDefault="004709C3" w:rsidP="004354E2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111" w:type="dxa"/>
          </w:tcPr>
          <w:p w:rsidR="004709C3" w:rsidRPr="007E2873" w:rsidRDefault="00846CBE" w:rsidP="007E2873">
            <w:pPr>
              <w:autoSpaceDE w:val="0"/>
              <w:autoSpaceDN w:val="0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bookmarkStart w:id="0" w:name="_GoBack"/>
            <w:bookmarkEnd w:id="0"/>
            <w:r w:rsidR="00470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того</w:t>
            </w:r>
          </w:p>
        </w:tc>
        <w:tc>
          <w:tcPr>
            <w:tcW w:w="784" w:type="dxa"/>
          </w:tcPr>
          <w:p w:rsidR="004709C3" w:rsidRDefault="004709C3" w:rsidP="004354E2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5135" w:type="dxa"/>
          </w:tcPr>
          <w:p w:rsidR="004709C3" w:rsidRDefault="004709C3" w:rsidP="004709C3">
            <w:pPr>
              <w:ind w:right="-57"/>
            </w:pPr>
          </w:p>
        </w:tc>
      </w:tr>
    </w:tbl>
    <w:p w:rsidR="002D0091" w:rsidRPr="004354E2" w:rsidRDefault="002D0091" w:rsidP="004354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sectPr w:rsidR="002D0091" w:rsidRPr="004354E2" w:rsidSect="00E60D23">
      <w:pgSz w:w="11900" w:h="16840"/>
      <w:pgMar w:top="1134" w:right="843" w:bottom="1440" w:left="993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0A6422"/>
    <w:multiLevelType w:val="hybridMultilevel"/>
    <w:tmpl w:val="92544AE2"/>
    <w:lvl w:ilvl="0" w:tplc="8A78A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1401D"/>
    <w:multiLevelType w:val="hybridMultilevel"/>
    <w:tmpl w:val="7AA483FA"/>
    <w:lvl w:ilvl="0" w:tplc="BB682A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0275D"/>
    <w:rsid w:val="00034616"/>
    <w:rsid w:val="0006063C"/>
    <w:rsid w:val="00082EFA"/>
    <w:rsid w:val="000C45B8"/>
    <w:rsid w:val="0015074B"/>
    <w:rsid w:val="0017003B"/>
    <w:rsid w:val="00202FD0"/>
    <w:rsid w:val="00250919"/>
    <w:rsid w:val="0029639D"/>
    <w:rsid w:val="002D0091"/>
    <w:rsid w:val="002F609C"/>
    <w:rsid w:val="00313BDD"/>
    <w:rsid w:val="00326F90"/>
    <w:rsid w:val="0037796D"/>
    <w:rsid w:val="003C2842"/>
    <w:rsid w:val="003C6BDA"/>
    <w:rsid w:val="004354E2"/>
    <w:rsid w:val="004709C3"/>
    <w:rsid w:val="004A5BD0"/>
    <w:rsid w:val="00505292"/>
    <w:rsid w:val="00505DA5"/>
    <w:rsid w:val="0055449A"/>
    <w:rsid w:val="005A1E55"/>
    <w:rsid w:val="005C50C7"/>
    <w:rsid w:val="00664F41"/>
    <w:rsid w:val="0069252B"/>
    <w:rsid w:val="00746786"/>
    <w:rsid w:val="00776BE7"/>
    <w:rsid w:val="007E2873"/>
    <w:rsid w:val="00846CBE"/>
    <w:rsid w:val="00854C04"/>
    <w:rsid w:val="00864B32"/>
    <w:rsid w:val="008D1D6A"/>
    <w:rsid w:val="00A140FC"/>
    <w:rsid w:val="00AA1D8D"/>
    <w:rsid w:val="00AC408A"/>
    <w:rsid w:val="00AD582C"/>
    <w:rsid w:val="00B32FC1"/>
    <w:rsid w:val="00B47730"/>
    <w:rsid w:val="00B60DD6"/>
    <w:rsid w:val="00CB0664"/>
    <w:rsid w:val="00D17573"/>
    <w:rsid w:val="00D37A18"/>
    <w:rsid w:val="00D4607E"/>
    <w:rsid w:val="00D73930"/>
    <w:rsid w:val="00DF3FB2"/>
    <w:rsid w:val="00E02A04"/>
    <w:rsid w:val="00E14EAE"/>
    <w:rsid w:val="00E27D15"/>
    <w:rsid w:val="00E50E99"/>
    <w:rsid w:val="00E60D23"/>
    <w:rsid w:val="00FA1C25"/>
    <w:rsid w:val="00FB3E9B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2D0091"/>
    <w:rPr>
      <w:color w:val="0000FF"/>
      <w:u w:val="single"/>
    </w:rPr>
  </w:style>
  <w:style w:type="table" w:customStyle="1" w:styleId="-110">
    <w:name w:val="Таблица-сетка 1 светлая1"/>
    <w:basedOn w:val="a3"/>
    <w:uiPriority w:val="46"/>
    <w:rsid w:val="002D0091"/>
    <w:pPr>
      <w:spacing w:after="0" w:line="240" w:lineRule="auto"/>
    </w:pPr>
    <w:rPr>
      <w:rFonts w:eastAsiaTheme="minorHAnsi"/>
      <w:lang w:val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a2"/>
    <w:uiPriority w:val="99"/>
    <w:semiHidden/>
    <w:unhideWhenUsed/>
    <w:rsid w:val="00B60DD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ool-collection.edu.ru" TargetMode="External"/><Relationship Id="rId13" Type="http://schemas.openxmlformats.org/officeDocument/2006/relationships/hyperlink" Target="https://resh.edu.ru/special-course/1/1" TargetMode="External"/><Relationship Id="rId18" Type="http://schemas.openxmlformats.org/officeDocument/2006/relationships/hyperlink" Target="http://artclassic.edu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pecial-course/1/1" TargetMode="External"/><Relationship Id="rId12" Type="http://schemas.openxmlformats.org/officeDocument/2006/relationships/hyperlink" Target="http://artclassic.edu.ru" TargetMode="External"/><Relationship Id="rId17" Type="http://schemas.openxmlformats.org/officeDocument/2006/relationships/hyperlink" Target="https://resh.edu.ru/special-course/1/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rtclassic.edu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pecial-course/1/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/special-course/1/1" TargetMode="External"/><Relationship Id="rId10" Type="http://schemas.openxmlformats.org/officeDocument/2006/relationships/hyperlink" Target="http://artclassic.edu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esh.edu.ru/special-course/1/1" TargetMode="External"/><Relationship Id="rId14" Type="http://schemas.openxmlformats.org/officeDocument/2006/relationships/hyperlink" Target="http://artclassic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EE9DAA-1447-4A4B-BB14-91661FD0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11</Pages>
  <Words>3145</Words>
  <Characters>17931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21034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Ирина Игоревна</cp:lastModifiedBy>
  <cp:revision>32</cp:revision>
  <dcterms:created xsi:type="dcterms:W3CDTF">2013-12-23T23:15:00Z</dcterms:created>
  <dcterms:modified xsi:type="dcterms:W3CDTF">2023-06-07T09:55:00Z</dcterms:modified>
  <cp:category/>
</cp:coreProperties>
</file>